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Formulář pro uplatnění reklamace</w:t>
      </w:r>
    </w:p>
    <w:p>
      <w:r>
        <w:t>Provozovatel e-shopu:</w:t>
      </w:r>
    </w:p>
    <w:p>
      <w:r>
        <w:t>Zoozi.cz – Lukáš Burda</w:t>
        <w:br/>
        <w:t>Masarykova 945, 339 01 Klatovy</w:t>
        <w:br/>
        <w:t>IČO: 23875208</w:t>
        <w:br/>
        <w:t>E-mail: info@zoozi.cz</w:t>
        <w:br/>
        <w:t>Tel.: +420 735 583 390</w:t>
      </w:r>
    </w:p>
    <w:p>
      <w:pPr>
        <w:pStyle w:val="Heading2"/>
      </w:pPr>
      <w:r>
        <w:t>Údaje zákazníka</w:t>
      </w:r>
    </w:p>
    <w:p>
      <w:r>
        <w:t>Jméno a příjmení: ......................................................</w:t>
      </w:r>
    </w:p>
    <w:p>
      <w:r>
        <w:t>E-mail: ......................................................</w:t>
      </w:r>
    </w:p>
    <w:p>
      <w:r>
        <w:t>Telefon: ......................................................</w:t>
      </w:r>
    </w:p>
    <w:p>
      <w:r>
        <w:t>Adresa: ......................................................</w:t>
      </w:r>
    </w:p>
    <w:p>
      <w:pPr>
        <w:pStyle w:val="Heading2"/>
      </w:pPr>
      <w:r>
        <w:t>Údaje o objednávce</w:t>
      </w:r>
    </w:p>
    <w:p>
      <w:r>
        <w:t>Číslo objednávky: ......................................................</w:t>
      </w:r>
    </w:p>
    <w:p>
      <w:r>
        <w:t>Datum nákupu: ......................................................</w:t>
      </w:r>
    </w:p>
    <w:p>
      <w:r>
        <w:t>Název / kód zboží: ......................................................</w:t>
      </w:r>
    </w:p>
    <w:p>
      <w:r>
        <w:t>Množství: ......................................................</w:t>
      </w:r>
    </w:p>
    <w:p>
      <w:pPr>
        <w:pStyle w:val="Heading2"/>
      </w:pPr>
      <w:r>
        <w:t>Popis závady</w:t>
      </w:r>
    </w:p>
    <w:p>
      <w:r>
        <w:t>...............................................................................................</w:t>
      </w:r>
    </w:p>
    <w:p>
      <w:r>
        <w:t>...............................................................................................</w:t>
      </w:r>
    </w:p>
    <w:p>
      <w:r>
        <w:t>...............................................................................................</w:t>
      </w:r>
    </w:p>
    <w:p>
      <w:pPr>
        <w:pStyle w:val="Heading2"/>
      </w:pPr>
      <w:r>
        <w:t>Požadovaný způsob vyřízení reklamace</w:t>
      </w:r>
    </w:p>
    <w:p>
      <w:r>
        <w:t>☐ Oprava zboží</w:t>
      </w:r>
    </w:p>
    <w:p>
      <w:r>
        <w:t>☐ Výměna zboží za nové</w:t>
      </w:r>
    </w:p>
    <w:p>
      <w:r>
        <w:t>☐ Sleva z kupní ceny</w:t>
      </w:r>
    </w:p>
    <w:p>
      <w:r>
        <w:t>☐ Odstoupení od smlouvy (vrácení peněz)</w:t>
      </w:r>
    </w:p>
    <w:p>
      <w:pPr>
        <w:pStyle w:val="Heading2"/>
      </w:pPr>
      <w:r>
        <w:t>Datum a podpis</w:t>
      </w:r>
    </w:p>
    <w:p>
      <w:r>
        <w:t>V ................................................ dne ............................</w:t>
      </w:r>
    </w:p>
    <w:p>
      <w:r>
        <w:t>Podpis kupujícího: ......................................................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